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创造者</w:t>
      </w:r>
    </w:p>
    <w:p>
      <w:r>
        <w:rPr>
          <w:rFonts w:ascii="宋体" w:hAnsi="宋体" w:eastAsia="宋体"/>
          <w:sz w:val="24"/>
        </w:rPr>
        <w:t>（美）沃内特·艾萨克森著；胡晓姣，金鑫，陈秀丹译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（美）沃内特·艾萨克森著；胡晓姣，金鑫，陈秀丹译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本书出售、求购地址：https://www.jiaokey.com/book/detail/13596048.html</w:t>
      </w:r>
    </w:p>
    <w:p>
      <w:r>
        <w:t>更多相关图书推荐：https://www.jiaokey.com</w:t>
      </w:r>
    </w:p>
    <w:p>
      <w:r>
        <w:t>（美）沃内特·艾萨克森著；胡晓姣，金鑫，陈秀丹译 其他作品：https://www.jiaokey.com/tag/（美）沃内特·艾萨克森著；胡晓姣，金鑫，陈秀丹译.html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