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书名：英语高级口译证书考试历届真题精解  阅读</w:t>
      </w:r>
    </w:p>
    <w:p>
      <w:r>
        <w:t>作者：陈德民主编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总页数：273</w:t>
      </w:r>
    </w:p>
    <w:p>
      <w:r>
        <w:t>更多请访问教客网: www.jiaokey.com</w:t>
      </w:r>
    </w:p>
    <w:p>
      <w:r>
        <w:t>英语高级口译证书考试历届真题精解  阅读 评论地址：https://www.jiaokey.com/book/detail/13596096.html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