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我幻想着粉碎现有的一切  苏珊·桑塔格访谈录</w:t>
      </w:r>
    </w:p>
    <w:p>
      <w:r>
        <w:rPr>
          <w:rFonts w:ascii="宋体" w:hAnsi="宋体" w:eastAsia="宋体"/>
          <w:sz w:val="24"/>
        </w:rPr>
        <w:t>（美）乔纳森·科特著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我幻想着粉碎现有的一切  苏珊·桑塔格访谈录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本书出售、求购地址：https://www.jiaokey.com/book/detail/13596102.html</w:t>
      </w:r>
    </w:p>
    <w:p>
      <w:r>
        <w:t>更多相关图书推荐：https://www.jiaokey.com</w:t>
      </w:r>
    </w:p>
    <w:p>
      <w:r>
        <w:t>（美）乔纳森·科特著 其他作品：https://www.jiaokey.com/tag/（美）乔纳森·科特著.html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关键词搜索：https://www.jiaokey.com/tag/我幻想着粉碎现有的一切  苏珊·桑塔格访谈录.html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