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系统思考  白金版  学习型组织必备读本</w:t>
      </w:r>
    </w:p>
    <w:p>
      <w:r>
        <w:rPr>
          <w:rFonts w:ascii="宋体" w:hAnsi="宋体" w:eastAsia="宋体"/>
          <w:sz w:val="24"/>
        </w:rPr>
        <w:t>（美）丹尼斯舍伍德（DennisSherwood）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系统思考  白金版  学习型组织必备读本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（美）丹尼斯舍伍德（DennisSherwood）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本书出售、求购地址：https://www.jiaokey.com/book/detail/13596116.html</w:t>
      </w:r>
    </w:p>
    <w:p>
      <w:r>
        <w:t>更多相关图书推荐：https://www.jiaokey.com</w:t>
      </w:r>
    </w:p>
    <w:p>
      <w:r>
        <w:t>（美）丹尼斯舍伍德（DennisSherwood） 其他作品：https://www.jiaokey.com/tag/（美）丹尼斯舍伍德（DennisSherwood）.html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关键词搜索：https://www.jiaokey.com/tag/系统思考  白金版  学习型组织必备读本.html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