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休闲社会心理学  第2版</w:t>
      </w:r>
    </w:p>
    <w:p>
      <w:r>
        <w:rPr>
          <w:rFonts w:ascii="宋体" w:hAnsi="宋体" w:eastAsia="宋体"/>
          <w:sz w:val="24"/>
        </w:rPr>
        <w:t>（美）道格拉斯·克雷伯（Douglas A. Kleiber），（加）戈登·沃克（Gordon J. Walker），（加）罗杰·曼内尔（Roger C. Mannell）著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休闲社会心理学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（美）道格拉斯·克雷伯（Douglas A. Kleiber），（加）戈登·沃克（Gordon J. Walker），（加）罗杰·曼内尔（Roger C. Mannell）著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本书出售、求购地址：https://www.jiaokey.com/book/detail/13596120.html</w:t>
      </w:r>
    </w:p>
    <w:p>
      <w:r>
        <w:t>更多相关图书推荐：https://www.jiaokey.com</w:t>
      </w:r>
    </w:p>
    <w:p>
      <w:r>
        <w:t>（美）道格拉斯·克雷伯（Douglas A. Kleiber），（加）戈登·沃克（Gordon J. Walker），（加）罗杰·曼内尔（Roger C. Mannell）著 其他作品：https://www.jiaokey.com/tag/（美）道格拉斯·克雷伯（Douglas A. Kleiber），（加）戈登·沃克（Gordon J. Walker），（加）罗杰·曼内尔（Roger C. Mannell）著.html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关键词搜索：https://www.jiaokey.com/tag/休闲社会心理学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