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机械设备安装与维修</w:t>
      </w:r>
    </w:p>
    <w:p>
      <w:r>
        <w:rPr>
          <w:rFonts w:ascii="宋体" w:hAnsi="宋体" w:eastAsia="宋体"/>
          <w:sz w:val="24"/>
        </w:rPr>
        <w:t>谢嘉霖主编；田文艳，杨忠娅，廖永昆等副主编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谢嘉霖主编；田文艳，杨忠娅，廖永昆等副主编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机械设备-设备安装-维修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本书出售、求购地址：https://www.jiaokey.com/book/detail/13596155.html</w:t>
      </w:r>
    </w:p>
    <w:p>
      <w:r>
        <w:t>更多相关图书推荐：https://www.jiaokey.com</w:t>
      </w:r>
    </w:p>
    <w:p>
      <w:r>
        <w:t>谢嘉霖主编；田文艳，杨忠娅，廖永昆等副主编 其他作品：https://www.jiaokey.com/tag/谢嘉霖主编；田文艳，杨忠娅，廖永昆等副主编.html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关键词搜索：https://www.jiaokey.com/tag/机械设备-设备安装-维修.html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