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组态王软件入门与典型应用</w:t>
      </w:r>
    </w:p>
    <w:p>
      <w:r>
        <w:rPr>
          <w:rFonts w:ascii="宋体" w:hAnsi="宋体" w:eastAsia="宋体"/>
          <w:sz w:val="24"/>
        </w:rPr>
        <w:t>王建，宋永昌主编；王春晖，黄河，洪慧等副主编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组态王软件入门与典型应用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王建，宋永昌主编；王春晖，黄河，洪慧等副主编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本书出售、求购地址：https://www.jiaokey.com/book/detail/13596176.html</w:t>
      </w:r>
    </w:p>
    <w:p>
      <w:r>
        <w:t>更多相关图书推荐：https://www.jiaokey.com</w:t>
      </w:r>
    </w:p>
    <w:p>
      <w:r>
        <w:t>王建，宋永昌主编；王春晖，黄河，洪慧等副主编 其他作品：https://www.jiaokey.com/tag/王建，宋永昌主编；王春晖，黄河，洪慧等副主编.html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关键词搜索：https://www.jiaokey.com/tag/组态王软件入门与典型应用.html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