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硅灰石基LTCC陶瓷基板材料改性及介电机理</w:t>
      </w:r>
    </w:p>
    <w:p>
      <w:r>
        <w:rPr>
          <w:rFonts w:ascii="宋体" w:hAnsi="宋体" w:eastAsia="宋体"/>
          <w:sz w:val="24"/>
        </w:rPr>
        <w:t>何茗，慕东，黄嘉著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硅灰石基LTCC陶瓷基板材料改性及介电机理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何茗，慕东，黄嘉著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本书出售、求购地址：https://www.jiaokey.com/book/detail/13596179.html</w:t>
      </w:r>
    </w:p>
    <w:p>
      <w:r>
        <w:t>更多相关图书推荐：https://www.jiaokey.com</w:t>
      </w:r>
    </w:p>
    <w:p>
      <w:r>
        <w:t>何茗，慕东，黄嘉著 其他作品：https://www.jiaokey.com/tag/何茗，慕东，黄嘉著.html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关键词搜索：https://www.jiaokey.com/tag/硅灰石基LTCC陶瓷基板材料改性及介电机理.html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