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战空幽灵  世界现役无人机大观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战空幽灵  世界现役无人机大观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本书出售、求购地址：https://www.jiaokey.com/book/detail/13596181.html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关键词搜索：https://www.jiaokey.com/tag/战空幽灵  世界现役无人机大观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