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雷达调制信号分析与处理技术</w:t>
      </w:r>
    </w:p>
    <w:p>
      <w:r>
        <w:rPr>
          <w:rFonts w:ascii="宋体" w:hAnsi="宋体" w:eastAsia="宋体"/>
          <w:sz w:val="24"/>
        </w:rPr>
        <w:t>胡国兵，胥嘉佳，李岳衡等著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雷达调制信号分析与处理技术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胡国兵，胥嘉佳，李岳衡等著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本书出售、求购地址：https://www.jiaokey.com/book/detail/13596183.html</w:t>
      </w:r>
    </w:p>
    <w:p>
      <w:r>
        <w:t>更多相关图书推荐：https://www.jiaokey.com</w:t>
      </w:r>
    </w:p>
    <w:p>
      <w:r>
        <w:t>胡国兵，胥嘉佳，李岳衡等著 其他作品：https://www.jiaokey.com/tag/胡国兵，胥嘉佳，李岳衡等著.html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关键词搜索：https://www.jiaokey.com/tag/雷达调制信号分析与处理技术.html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