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代码之髓  编程语言核心概念</w:t>
      </w:r>
    </w:p>
    <w:p>
      <w:r>
        <w:rPr>
          <w:rFonts w:ascii="宋体" w:hAnsi="宋体" w:eastAsia="宋体"/>
          <w:sz w:val="24"/>
        </w:rPr>
        <w:t>（日）西尾泰和著；曾一鸣译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代码之髓  编程语言核心概念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（日）西尾泰和著；曾一鸣译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本书出售、求购地址：https://www.jiaokey.com/book/detail/13596189.html</w:t>
      </w:r>
    </w:p>
    <w:p>
      <w:r>
        <w:t>更多相关图书推荐：https://www.jiaokey.com</w:t>
      </w:r>
    </w:p>
    <w:p>
      <w:r>
        <w:t>（日）西尾泰和著；曾一鸣译 其他作品：https://www.jiaokey.com/tag/（日）西尾泰和著；曾一鸣译.html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关键词搜索：https://www.jiaokey.com/tag/代码之髓  编程语言核心概念.html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