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作者：李瑞明主编；李勇，陈跃敏副主编</w:t>
      </w:r>
    </w:p>
    <w:p>
      <w:r>
        <w:t>出版社：北京：电子工业出版社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新能源汽车技术 评论地址：https://www.jiaokey.com/book/detail/13596211.html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