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稳健空间谱估计技术及其应用</w:t>
      </w:r>
    </w:p>
    <w:p>
      <w:r>
        <w:rPr>
          <w:rFonts w:ascii="宋体" w:hAnsi="宋体" w:eastAsia="宋体"/>
          <w:sz w:val="24"/>
        </w:rPr>
        <w:t>宋海岩，时洁，刘伯胜著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稳健空间谱估计技术及其应用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宋海岩，时洁，刘伯胜著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本书出售、求购地址：https://www.jiaokey.com/book/detail/13596245.html</w:t>
      </w:r>
    </w:p>
    <w:p>
      <w:r>
        <w:t>更多相关图书推荐：https://www.jiaokey.com</w:t>
      </w:r>
    </w:p>
    <w:p>
      <w:r>
        <w:t>宋海岩，时洁，刘伯胜著 其他作品：https://www.jiaokey.com/tag/宋海岩，时洁，刘伯胜著.html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关键词搜索：https://www.jiaokey.com/tag/稳健空间谱估计技术及其应用.html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