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金融的狼性  惊世骗局大揭底</w:t>
      </w:r>
    </w:p>
    <w:p>
      <w:r>
        <w:rPr>
          <w:rFonts w:ascii="宋体" w:hAnsi="宋体" w:eastAsia="宋体"/>
          <w:sz w:val="24"/>
        </w:rPr>
        <w:t>（英）里奥·高夫著；王佳艺译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金融的狼性  惊世骗局大揭底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（英）里奥·高夫著；王佳艺译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本书出售、求购地址：https://www.jiaokey.com/book/detail/13596304.html</w:t>
      </w:r>
    </w:p>
    <w:p>
      <w:r>
        <w:t>更多相关图书推荐：https://www.jiaokey.com</w:t>
      </w:r>
    </w:p>
    <w:p>
      <w:r>
        <w:t>（英）里奥·高夫著；王佳艺译 其他作品：https://www.jiaokey.com/tag/（英）里奥·高夫著；王佳艺译.html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关键词搜索：https://www.jiaokey.com/tag/金融的狼性  惊世骗局大揭底.html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