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我不是“鬼佬”  驻穗外交官与各国精英的中国体验</w:t>
      </w:r>
    </w:p>
    <w:p>
      <w:r>
        <w:rPr>
          <w:rFonts w:ascii="宋体" w:hAnsi="宋体" w:eastAsia="宋体"/>
          <w:sz w:val="24"/>
        </w:rPr>
        <w:t>孙璇主编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我不是“鬼佬”  驻穗外交官与各国精英的中国体验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本书出售、求购地址：https://www.jiaokey.com/book/detail/13596347.html</w:t>
      </w:r>
    </w:p>
    <w:p>
      <w:r>
        <w:t>更多相关图书推荐：https://www.jiaokey.com</w:t>
      </w:r>
    </w:p>
    <w:p>
      <w:r>
        <w:t>孙璇主编 其他作品：https://www.jiaokey.com/tag/孙璇主编.html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关键词搜索：https://www.jiaokey.com/tag/我不是“鬼佬”  驻穗外交官与各国精英的中国体验.html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