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绝爱三部曲  夜船卷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绝爱三部曲  夜船卷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本书出售、求购地址：https://www.jiaokey.com/book/detail/13596386.html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关键词搜索：https://www.jiaokey.com/tag/绝爱三部曲  夜船卷.html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