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胃癌基础与临床转化研究暨分子医学  肿瘤专题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胃癌基础与临床转化研究暨分子医学  肿瘤专题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本书出售、求购地址：https://www.jiaokey.com/book/detail/13596391.html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关键词搜索：https://www.jiaokey.com/tag/胃癌基础与临床转化研究暨分子医学  肿瘤专题.html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