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古典舞蹈基训钢琴伴奏曲集</w:t>
      </w:r>
    </w:p>
    <w:p>
      <w:r>
        <w:rPr>
          <w:rFonts w:ascii="宋体" w:hAnsi="宋体" w:eastAsia="宋体"/>
          <w:sz w:val="24"/>
        </w:rPr>
        <w:t>董焰主编；吴明铭，董柳莎，李波，朱波副主编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古典舞蹈基训钢琴伴奏曲集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董焰主编；吴明铭，董柳莎，李波，朱波副主编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本书出售、求购地址：https://www.jiaokey.com/book/detail/13596392.html</w:t>
      </w:r>
    </w:p>
    <w:p>
      <w:r>
        <w:t>更多相关图书推荐：https://www.jiaokey.com</w:t>
      </w:r>
    </w:p>
    <w:p>
      <w:r>
        <w:t>董焰主编；吴明铭，董柳莎，李波，朱波副主编 其他作品：https://www.jiaokey.com/tag/董焰主编；吴明铭，董柳莎，李波，朱波副主编.html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关键词搜索：https://www.jiaokey.com/tag/古典舞蹈基训钢琴伴奏曲集.html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