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春痕不老  胡也佛作品选集</w:t>
      </w:r>
    </w:p>
    <w:p>
      <w:r>
        <w:rPr>
          <w:rFonts w:ascii="宋体" w:hAnsi="宋体" w:eastAsia="宋体"/>
          <w:sz w:val="24"/>
        </w:rPr>
        <w:t>钟志森，钟志豪主编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6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春痕不老  胡也佛作品选集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钟志森，钟志豪主编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上海:上海书画出版社,2013.04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本书出售、求购地址：https://www.jiaokey.com/book/detail/13596409.html</w:t>
      </w:r>
    </w:p>
    <w:p>
      <w:r>
        <w:t>更多相关图书推荐：https://www.jiaokey.com</w:t>
      </w:r>
    </w:p>
    <w:p>
      <w:r>
        <w:t>钟志森，钟志豪主编 其他作品：https://www.jiaokey.com/tag/钟志森，钟志豪主编.html</w:t>
      </w:r>
    </w:p>
    <w:p>
      <w:r>
        <w:t>上海:上海书画出版社,2013.04 出版图书：https://www.jiaokey.com/tag/上海:上海书画出版社,2013.04.html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