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潮汕侨批论稿</w:t>
      </w:r>
    </w:p>
    <w:p>
      <w:r>
        <w:rPr>
          <w:rFonts w:ascii="宋体" w:hAnsi="宋体" w:eastAsia="宋体"/>
          <w:sz w:val="24"/>
        </w:rPr>
        <w:t>王炜中，杨群熙，陈骅，王汉武，林庆熙编著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潮汕侨批论稿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王炜中，杨群熙，陈骅，王汉武，林庆熙编著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本书出售、求购地址：https://www.jiaokey.com/book/detail/13596457.html</w:t>
      </w:r>
    </w:p>
    <w:p>
      <w:r>
        <w:t>更多相关图书推荐：https://www.jiaokey.com</w:t>
      </w:r>
    </w:p>
    <w:p>
      <w:r>
        <w:t>王炜中，杨群熙，陈骅，王汉武，林庆熙编著 其他作品：https://www.jiaokey.com/tag/王炜中，杨群熙，陈骅，王汉武，林庆熙编著.html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关键词搜索：https://www.jiaokey.com/tag/潮汕侨批论稿.html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