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书名：探访造物者系列  神秘地域</w:t>
      </w:r>
    </w:p>
    <w:p>
      <w:r>
        <w:t>作者：宋璐璐主编</w:t>
      </w:r>
    </w:p>
    <w:p>
      <w:r>
        <w:t>出版社：武汉：武汉大学出版社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探访造物者系列  神秘地域 评论地址：https://www.jiaokey.com/book/detail/13596580.html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