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书名：治愈系心理学</w:t>
      </w:r>
    </w:p>
    <w:p>
      <w:r>
        <w:t>作者：白素素作品</w:t>
      </w:r>
    </w:p>
    <w:p>
      <w:r>
        <w:t>出版社：北京：现代出版社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治愈系心理学 评论地址：https://www.jiaokey.com/book/detail/13596639.html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