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书名：海南中药资源图集  第2集</w:t>
      </w:r>
    </w:p>
    <w:p>
      <w:r>
        <w:t>作者：代正福，彭明，戴好富主编</w:t>
      </w:r>
    </w:p>
    <w:p>
      <w:r>
        <w:t>出版社：昆明：云南科技出版社</w:t>
      </w:r>
    </w:p>
    <w:p>
      <w:r>
        <w:t>出版日期：2012.05</w:t>
      </w:r>
    </w:p>
    <w:p>
      <w:r>
        <w:t>总页数：306</w:t>
      </w:r>
    </w:p>
    <w:p>
      <w:r>
        <w:t>更多请访问教客网: www.jiaokey.com</w:t>
      </w:r>
    </w:p>
    <w:p>
      <w:r>
        <w:t>海南中药资源图集  第2集 评论地址：https://www.jiaokey.com/book/detail/13596645.html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