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微生物实验</w:t>
      </w:r>
    </w:p>
    <w:p>
      <w:r>
        <w:rPr>
          <w:rFonts w:ascii="宋体" w:hAnsi="宋体" w:eastAsia="宋体"/>
          <w:sz w:val="24"/>
        </w:rPr>
        <w:t>李丹昂，何若瑄，陈星光等著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李丹昂，何若瑄，陈星光等著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华格那企业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本书出售、求购地址：https://www.jiaokey.com/book/detail/13596805.html</w:t>
      </w:r>
    </w:p>
    <w:p>
      <w:r>
        <w:t>更多相关图书推荐：https://www.jiaokey.com</w:t>
      </w:r>
    </w:p>
    <w:p>
      <w:r>
        <w:t>李丹昂，何若瑄，陈星光等著 其他作品：https://www.jiaokey.com/tag/李丹昂，何若瑄，陈星光等著.html</w:t>
      </w:r>
    </w:p>
    <w:p>
      <w:r>
        <w:t>华格那企业 出版图书：https://www.jiaokey.com/tag/华格那企业.html</w:t>
      </w:r>
    </w:p>
    <w:p>
      <w:r>
        <w:t>关键词搜索：https://www.jiaokey.com/tag/微生物实验.html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