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书名：孩子长大要像谁</w:t>
      </w:r>
    </w:p>
    <w:p>
      <w:r>
        <w:t>作者：黄亚洲著</w:t>
      </w:r>
    </w:p>
    <w:p>
      <w:r>
        <w:t>出版社：福州:海风出版社,2014.01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孩子长大要像谁 评论地址：https://www.jiaokey.com/book/detail/13596877.html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