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书名：蓝色火焰  书信集</w:t>
      </w:r>
    </w:p>
    <w:p>
      <w:r>
        <w:t>作者：（黎）纪伯伦著</w:t>
      </w:r>
    </w:p>
    <w:p>
      <w:r>
        <w:t>出版社：北京：九州出版社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蓝色火焰  书信集 评论地址：https://www.jiaokey.com/book/detail/13596933.html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