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书名：教师的哲学</w:t>
      </w:r>
    </w:p>
    <w:p>
      <w:r>
        <w:t>作者：（英）尼格尔·塔布斯（NigelTubbs）著；王红艳，杨帆，沈文钦等译；高伟校</w:t>
      </w:r>
    </w:p>
    <w:p>
      <w:r>
        <w:t>出版社：济南：山东教育出版社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教师的哲学 评论地址：https://www.jiaokey.com/book/detail/13596941.html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