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  文学  历史的交汇地带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  文学  历史的交汇地带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本书出售、求购地址：https://www.jiaokey.com/book/detail/13596990.html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关键词搜索：https://www.jiaokey.com/tag/新闻  文学  历史的交汇地带.html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