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书名：徐学研究纵横</w:t>
      </w:r>
    </w:p>
    <w:p>
      <w:r>
        <w:t>作者：杨载田著</w:t>
      </w:r>
    </w:p>
    <w:p>
      <w:r>
        <w:t>出版社：成都：电子科技大学出版社</w:t>
      </w:r>
    </w:p>
    <w:p>
      <w:r>
        <w:t>出版日期：2014.03</w:t>
      </w:r>
    </w:p>
    <w:p>
      <w:r>
        <w:t>总页数：271</w:t>
      </w:r>
    </w:p>
    <w:p>
      <w:r>
        <w:t>更多请访问教客网: www.jiaokey.com</w:t>
      </w:r>
    </w:p>
    <w:p>
      <w:r>
        <w:t>徐学研究纵横 评论地址：https://www.jiaokey.com/book/detail/13597039.html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