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跃进牌NJ130型载重汽车  第2版  使用说明书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跃进牌NJ130型载重汽车  第2版  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本书出售、求购地址：https://www.jiaokey.com/book/detail/13597260.html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关键词搜索：https://www.jiaokey.com/tag/跃进牌NJ130型载重汽车  第2版  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