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书名：质量专业技术人员职业资格考试  初级  质量专业理论与实务</w:t>
      </w:r>
    </w:p>
    <w:p>
      <w:r>
        <w:t>作者：张宝雷等主编</w:t>
      </w:r>
    </w:p>
    <w:p>
      <w:r>
        <w:t>出版社：天津：天津大学出版社</w:t>
      </w:r>
    </w:p>
    <w:p>
      <w:r>
        <w:t>出版日期：2012.05</w:t>
      </w:r>
    </w:p>
    <w:p>
      <w:r>
        <w:t>总页数：211</w:t>
      </w:r>
    </w:p>
    <w:p>
      <w:r>
        <w:t>更多请访问教客网: www.jiaokey.com</w:t>
      </w:r>
    </w:p>
    <w:p>
      <w:r>
        <w:t>质量专业技术人员职业资格考试  初级  质量专业理论与实务 评论地址：https://www.jiaokey.com/book/detail/13597551.html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