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书名：重建巴比塔  吴飞谈传播学的想象力  Wu Fei expounding on the imagination of communication</w:t>
      </w:r>
    </w:p>
    <w:p>
      <w:r>
        <w:t>作者：吴飞著</w:t>
      </w:r>
    </w:p>
    <w:p>
      <w:r>
        <w:t>出版社：北京：首都经济贸易大学出版社</w:t>
      </w:r>
    </w:p>
    <w:p>
      <w:r>
        <w:t>出版日期：2014</w:t>
      </w:r>
    </w:p>
    <w:p>
      <w:r>
        <w:t>总页数：273</w:t>
      </w:r>
    </w:p>
    <w:p>
      <w:r>
        <w:t>更多请访问教客网: www.jiaokey.com</w:t>
      </w:r>
    </w:p>
    <w:p>
      <w:r>
        <w:t>重建巴比塔  吴飞谈传播学的想象力  Wu Fei expounding on the imagination of communication 评论地址：https://www.jiaokey.com/book/detail/13597725.html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