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书名：英语知识阅读我不怕</w:t>
      </w:r>
    </w:p>
    <w:p>
      <w:r>
        <w:t>作者：董连琴主编</w:t>
      </w:r>
    </w:p>
    <w:p>
      <w:r>
        <w:t>出版社：天津：天津科技翻译出版有限公司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英语知识阅读我不怕 评论地址：https://www.jiaokey.com/book/detail/13597774.html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