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书名：金沙江中游石构墓葬研究</w:t>
      </w:r>
    </w:p>
    <w:p>
      <w:r>
        <w:t>作者：叶成勇著</w:t>
      </w:r>
    </w:p>
    <w:p>
      <w:r>
        <w:t>出版社：北京:中央民族大学出版社,2014.01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金沙江中游石构墓葬研究 评论地址：https://www.jiaokey.com/book/detail/13597783.html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