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书名：三杯茶</w:t>
      </w:r>
    </w:p>
    <w:p>
      <w:r>
        <w:t>作者：（美）葛瑞格·摩顿森，大卫·奥利弗·瑞林著；莎拉·汤姆森编；武建博，阎雪莲译</w:t>
      </w:r>
    </w:p>
    <w:p>
      <w:r>
        <w:t>出版社：海口:南海出版社,2014.09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三杯茶 评论地址：https://www.jiaokey.com/book/detail/13597848.html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