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书名：汉英双讲中国古诗100首  汉英对照</w:t>
      </w:r>
    </w:p>
    <w:p>
      <w:r>
        <w:t>作者：高民，王亦高编著；李红梅，郭海云英文译著；许渊冲古诗英译</w:t>
      </w:r>
    </w:p>
    <w:p>
      <w:r>
        <w:t>出版社：大连：大连出版社</w:t>
      </w:r>
    </w:p>
    <w:p>
      <w:r>
        <w:t>出版日期：2014.07</w:t>
      </w:r>
    </w:p>
    <w:p>
      <w:r>
        <w:t>总页数：414</w:t>
      </w:r>
    </w:p>
    <w:p>
      <w:r>
        <w:t>更多请访问教客网: www.jiaokey.com</w:t>
      </w:r>
    </w:p>
    <w:p>
      <w:r>
        <w:t>汉英双讲中国古诗100首  汉英对照 评论地址：https://www.jiaokey.com/book/detail/13597863.html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