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书名：情商养成分类与疏缺补救  社会教育工作指南</w:t>
      </w:r>
    </w:p>
    <w:p>
      <w:r>
        <w:t>作者：华智库，刘伯奎著</w:t>
      </w:r>
    </w:p>
    <w:p>
      <w:r>
        <w:t>出版社：广州:暨南大学出版社,2014.06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情商养成分类与疏缺补救  社会教育工作指南 评论地址：https://www.jiaokey.com/book/detail/13597867.html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