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书名：员工招聘与甄选  第2版</w:t>
      </w:r>
    </w:p>
    <w:p>
      <w:r>
        <w:t>作者：张培德，胡志民丛书主编；李旭旦，吴文艳本书主编</w:t>
      </w:r>
    </w:p>
    <w:p>
      <w:r>
        <w:t>出版社：上海：华东理工大学出版社</w:t>
      </w:r>
    </w:p>
    <w:p>
      <w:r>
        <w:t>出版日期：2014.07</w:t>
      </w:r>
    </w:p>
    <w:p>
      <w:r>
        <w:t>总页数：312</w:t>
      </w:r>
    </w:p>
    <w:p>
      <w:r>
        <w:t>更多请访问教客网: www.jiaokey.com</w:t>
      </w:r>
    </w:p>
    <w:p>
      <w:r>
        <w:t>员工招聘与甄选  第2版 评论地址：https://www.jiaokey.com/book/detail/13597881.html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