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书名：商务英语写作教程  第2版</w:t>
      </w:r>
    </w:p>
    <w:p>
      <w:r>
        <w:t>作者：雷春林主编；雷春林，毛静，刘云腾，毛锋，罗淑兰编著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总页数：298</w:t>
      </w:r>
    </w:p>
    <w:p>
      <w:r>
        <w:t>更多请访问教客网: www.jiaokey.com</w:t>
      </w:r>
    </w:p>
    <w:p>
      <w:r>
        <w:t>商务英语写作教程  第2版 评论地址：https://www.jiaokey.com/book/detail/13597925.html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