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作者：张唯佳主编；陈瑜，李可，魏丹杰，颜秋琴副主编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总页数：153</w:t>
      </w:r>
    </w:p>
    <w:p>
      <w:r>
        <w:t>更多请访问教客网: www.jiaokey.com</w:t>
      </w:r>
    </w:p>
    <w:p>
      <w:r>
        <w:t>音乐鉴赏 评论地址：https://www.jiaokey.com/book/detail/13597939.html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