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书名：马云的电商航母</w:t>
      </w:r>
    </w:p>
    <w:p>
      <w:r>
        <w:t>作者：葛鹏超著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马云的电商航母 评论地址：https://www.jiaokey.com/book/detail/13597976.html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