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书名：哈佛百年经典 穆勒文集 卡莱尔文集 28卷</w:t>
      </w:r>
    </w:p>
    <w:p>
      <w:r>
        <w:t>作者：（英）穆勒，（苏格兰）卡&lt;font color=Red&gt;莱&lt;/font&gt;尔著；（美）查尔斯·艾略特主编；王海涛译</w:t>
      </w:r>
    </w:p>
    <w:p>
      <w:r>
        <w:t>出版社：北京:北京理工大学出版社,2014.08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哈佛百年经典 穆勒文集 卡莱尔文集 28卷 评论地址：https://www.jiaokey.com/book/detail/13598362.html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