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第十六届新概念获奖者作品范本全集=Sixteenth session new concept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第十六届新概念获奖者作品范本全集=Sixteenth session new concept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本书出售、求购地址：https://www.jiaokey.com/book/detail/13598596.html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关键词搜索：https://www.jiaokey.com/tag/第十六届新概念获奖者作品范本全集=Sixteenth session new concept.html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