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河北经济蓝皮书  河北省经济发展报告  2014新型城镇化的路径选择与运行模式</w:t>
      </w:r>
    </w:p>
    <w:p>
      <w:r>
        <w:rPr>
          <w:rFonts w:ascii="宋体" w:hAnsi="宋体" w:eastAsia="宋体"/>
          <w:sz w:val="24"/>
        </w:rPr>
        <w:t>马树强，金浩，张贵主编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河北经济蓝皮书  河北省经济发展报告  2014新型城镇化的路径选择与运行模式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马树强，金浩，张贵主编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本书出售、求购地址：https://www.jiaokey.com/book/detail/13598677.html</w:t>
      </w:r>
    </w:p>
    <w:p>
      <w:r>
        <w:t>更多相关图书推荐：https://www.jiaokey.com</w:t>
      </w:r>
    </w:p>
    <w:p>
      <w:r>
        <w:t>马树强，金浩，张贵主编 其他作品：https://www.jiaokey.com/tag/马树强，金浩，张贵主编.html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关键词搜索：https://www.jiaokey.com/tag/河北经济蓝皮书  河北省经济发展报告  2014新型城镇化的路径选择与运行模式.html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