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书名：杨家骆教授九十冥诞纪念论文集</w:t>
      </w:r>
    </w:p>
    <w:p>
      <w:r>
        <w:t>作者：杨家骆教授九十冥诞纪念论文集编委会编</w:t>
      </w:r>
    </w:p>
    <w:p>
      <w:r>
        <w:t>出版社：万卷楼图书有限公司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杨家骆教授九十冥诞纪念论文集 评论地址：https://www.jiaokey.com/book/detail/13598828.html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