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作者：李侠主编；崔莹，付志霞副主编</w:t>
      </w:r>
    </w:p>
    <w:p>
      <w:r>
        <w:t>出版社：成都:西南交通大学出版社,2012.09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土力学与基础工程 评论地址：https://www.jiaokey.com/book/detail/13598860.html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