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书名：高性能混凝土理论与实践</w:t>
      </w:r>
    </w:p>
    <w:p>
      <w:r>
        <w:t>作者：李云峰著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高性能混凝土理论与实践 评论地址：https://www.jiaokey.com/book/detail/13599241.html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