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恐龙谜团</w:t>
      </w:r>
    </w:p>
    <w:p>
      <w:r>
        <w:t>作者：大华文苑编著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破译天下谜团  恐龙谜团 评论地址：https://www.jiaokey.com/book/detail/13599261.html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