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书名：寻宝的卡尔文2</w:t>
      </w:r>
    </w:p>
    <w:p>
      <w:r>
        <w:t>作者：（美）比尔·沃特森（BillWatterson）著；刘忠志，刘辰洋译</w:t>
      </w:r>
    </w:p>
    <w:p>
      <w:r>
        <w:t>出版社：北京：作家出版社</w:t>
      </w:r>
    </w:p>
    <w:p>
      <w:r>
        <w:t>出版日期：2013</w:t>
      </w:r>
    </w:p>
    <w:p>
      <w:r>
        <w:t>总页数：126</w:t>
      </w:r>
    </w:p>
    <w:p>
      <w:r>
        <w:t>更多请访问教客网: www.jiaokey.com</w:t>
      </w:r>
    </w:p>
    <w:p>
      <w:r>
        <w:t>寻宝的卡尔文2 评论地址：https://www.jiaokey.com/book/detail/13599281.html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