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书名：八闽董氏汇谱</w:t>
      </w:r>
    </w:p>
    <w:p>
      <w:r>
        <w:t>作者：董正雄，董炎星主编</w:t>
      </w:r>
    </w:p>
    <w:p>
      <w:r>
        <w:t>出版社：厦门:厦门大学出版社,2014.04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八闽董氏汇谱 评论地址：https://www.jiaokey.com/book/detail/13599310.html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